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旅行趣  2  富士山我来啦</w:t>
      </w:r>
    </w:p>
    <w:p>
      <w:r>
        <w:rPr>
          <w:rFonts w:ascii="宋体" w:hAnsi="宋体" w:eastAsia="宋体"/>
          <w:sz w:val="24"/>
        </w:rPr>
        <w:t>（日）奔波鸭舅著绘；陈鑫，江磊译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旅行趣  2  富士山我来啦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（日）奔波鸭舅著绘；陈鑫，江磊译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本书出售、求购地址：https://www.jiaokey.com/book/detail/14247002.html</w:t>
      </w:r>
    </w:p>
    <w:p>
      <w:r>
        <w:t>更多相关图书推荐：https://www.jiaokey.com</w:t>
      </w:r>
    </w:p>
    <w:p>
      <w:r>
        <w:t>（日）奔波鸭舅著绘；陈鑫，江磊译 其他作品：https://www.jiaokey.com/tag/（日）奔波鸭舅著绘；陈鑫，江磊译.html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关键词搜索：https://www.jiaokey.com/tag/旅行趣  2  富士山我来啦.html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