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一年级的唐小逗不烦恼系列  脑袋里别装“浆糊”  6-9岁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一年级的唐小逗不烦恼系列  脑袋里别装“浆糊”  6-9岁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本书出售、求购地址：https://www.jiaokey.com/book/detail/14247000.html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关键词搜索：https://www.jiaokey.com/tag/一年级的唐小逗不烦恼系列  脑袋里别装“浆糊”  6-9岁.html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