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书名：兔匪匪与兔小小</w:t>
      </w:r>
    </w:p>
    <w:p>
      <w:r>
        <w:t>作者：何士伟著；王一宾，康厚桥编；李玫校</w:t>
      </w:r>
    </w:p>
    <w:p>
      <w:r>
        <w:t>出版社：北京:中国大地出版社,2017.07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兔匪匪与兔小小 评论地址：https://www.jiaokey.com/book/detail/14246988.html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