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恐龙当家  8-14岁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恐龙当家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本书出售、求购地址：https://www.jiaokey.com/book/detail/14246985.html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关键词搜索：https://www.jiaokey.com/tag/恐龙当家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