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  失落的帝国</w:t>
      </w:r>
    </w:p>
    <w:p>
      <w:r>
        <w:t>作者：本书编委会</w:t>
      </w:r>
    </w:p>
    <w:p>
      <w:r>
        <w:t>出版社：成都:四川美术出版社,2017.06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亚特兰蒂斯  失落的帝国 评论地址：https://www.jiaokey.com/book/detail/14246975.html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