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乐观  幸运的小灰象</w:t>
      </w:r>
    </w:p>
    <w:p>
      <w:r>
        <w:t>作者：陈梦敏文；方敏图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童话名家暖心绘本  乐观  幸运的小灰象 评论地址：https://www.jiaokey.com/book/detail/14246971.html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