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书名：童话名家暖心绘本  独立  怕怕去旅行</w:t>
      </w:r>
    </w:p>
    <w:p>
      <w:r>
        <w:t>作者：龚房芳文；朱梦萍图</w:t>
      </w:r>
    </w:p>
    <w:p>
      <w:r>
        <w:t>出版社：合肥:安徽少年儿童出版社,2017.03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童话名家暖心绘本  独立  怕怕去旅行 评论地址：https://www.jiaokey.com/book/detail/14246970.html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