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神奇迷踪卷  15  幽灵公主的魔冠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神奇迷踪卷  15  幽灵公主的魔冠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本书出售、求购地址：https://www.jiaokey.com/book/detail/14246969.html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神奇迷踪卷  15  幽灵公主的魔冠.html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