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书名：纸飞机</w:t>
      </w:r>
    </w:p>
    <w:p>
      <w:r>
        <w:t>作者：（中）左昡</w:t>
      </w:r>
    </w:p>
    <w:p>
      <w:r>
        <w:t>出版社：天津:新蕾出版社,2017.04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纸飞机 评论地址：https://www.jiaokey.com/book/detail/14246967.html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