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书名：相思树下  7</w:t>
      </w:r>
    </w:p>
    <w:p>
      <w:r>
        <w:t>作者：小新编绘</w:t>
      </w:r>
    </w:p>
    <w:p>
      <w:r>
        <w:t>出版社：武汉:长江出版社,2017.02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相思树下  7 评论地址：https://www.jiaokey.com/book/detail/14246961.html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