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和青春里的那些委屈握手言和  品读心灵鸡汤  精选珍藏版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和青春里的那些委屈握手言和  品读心灵鸡汤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本书出售、求购地址：https://www.jiaokey.com/book/detail/14246934.html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关键词搜索：https://www.jiaokey.com/tag/和青春里的那些委屈握手言和  品读心灵鸡汤  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