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别去五厘米之外  名家注音童话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别去五厘米之外  名家注音童话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本书出售、求购地址：https://www.jiaokey.com/book/detail/14246931.html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关键词搜索：https://www.jiaokey.com/tag/别去五厘米之外  名家注音童话.html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