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意林小小姐  淑女漫绘馆  绮丽绘小说系列  名门医女  6-14岁</w:t>
      </w:r>
    </w:p>
    <w:p>
      <w:r>
        <w:rPr>
          <w:rFonts w:ascii="宋体" w:hAnsi="宋体" w:eastAsia="宋体"/>
          <w:sz w:val="24"/>
        </w:rPr>
        <w:t>雁七七著；满月绘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意林小小姐  淑女漫绘馆  绮丽绘小说系列  名门医女  6-14岁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雁七七著；满月绘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本书出售、求购地址：https://www.jiaokey.com/book/detail/14246927.html</w:t>
      </w:r>
    </w:p>
    <w:p>
      <w:r>
        <w:t>更多相关图书推荐：https://www.jiaokey.com</w:t>
      </w:r>
    </w:p>
    <w:p>
      <w:r>
        <w:t>雁七七著；满月绘 其他作品：https://www.jiaokey.com/tag/雁七七著；满月绘.html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关键词搜索：https://www.jiaokey.com/tag/意林小小姐  淑女漫绘馆  绮丽绘小说系列  名门医女  6-14岁.html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