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上东城的晚宴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上东城的晚宴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本书出售、求购地址：https://www.jiaokey.com/book/detail/14246921.html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关键词搜索：https://www.jiaokey.com/tag/上东城的晚宴.html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