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书名：爱与术的协奏曲</w:t>
      </w:r>
    </w:p>
    <w:p>
      <w:r>
        <w:t>作者：韩光曙，彭宇竹主编</w:t>
      </w:r>
    </w:p>
    <w:p>
      <w:r>
        <w:t>出版社：南京:南京师范大学出版社,2016.11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爱与术的协奏曲 评论地址：https://www.jiaokey.com/book/detail/14246904.html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