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无死的金刚心  下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无死的金刚心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本书出售、求购地址：https://www.jiaokey.com/book/detail/14246860.html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关键词搜索：https://www.jiaokey.com/tag/无死的金刚心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