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书名：花颈鸽  一只信鸽的传奇  11-14岁  插图典藏版</w:t>
      </w:r>
    </w:p>
    <w:p>
      <w:r>
        <w:t>作者：（美）达恩·葛帕·默克奇著；罗琳译</w:t>
      </w:r>
    </w:p>
    <w:p>
      <w:r>
        <w:t>出版社：郑州:大象出版社,2017.03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花颈鸽  一只信鸽的传奇  11-14岁  插图典藏版 评论地址：https://www.jiaokey.com/book/detail/14246857.html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