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西部小说系列  西夏咒  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西部小说系列  西夏咒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本书出售、求购地址：https://www.jiaokey.com/book/detail/14246843.html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关键词搜索：https://www.jiaokey.com/tag/西部小说系列  西夏咒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