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书名：中外神话故事  彩绘注音版</w:t>
      </w:r>
    </w:p>
    <w:p>
      <w:r>
        <w:t>作者：博尔选编</w:t>
      </w:r>
    </w:p>
    <w:p>
      <w:r>
        <w:t>出版社：重庆:重庆出版社,2017.01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中外神话故事  彩绘注音版 评论地址：https://www.jiaokey.com/book/detail/14246839.html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