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大家小文  3  万物有灵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大家小文  3  万物有灵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关键词搜索：https://www.jiaokey.com/tag/大家小文  3  万物有灵.html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