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辫子姐姐神奇小种子  欧阳小鸟和听话的书  美绘注音版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辫子姐姐神奇小种子  欧阳小鸟和听话的书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本书出售、求购地址：https://www.jiaokey.com/book/detail/14246826.html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关键词搜索：https://www.jiaokey.com/tag/辫子姐姐神奇小种子  欧阳小鸟和听话的书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