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奇幻仙踪  美德童话系列  拯救梦女王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奇幻仙踪  美德童话系列  拯救梦女王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本书出售、求购地址：https://www.jiaokey.com/book/detail/14246817.html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关键词搜索：https://www.jiaokey.com/tag/奇幻仙踪  美德童话系列  拯救梦女王.html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