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雀斑女孩也美丽  明星班长左拉拉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雀斑女孩也美丽  明星班长左拉拉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本书出售、求购地址：https://www.jiaokey.com/book/detail/14246814.html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关键词搜索：https://www.jiaokey.com/tag/雀斑女孩也美丽  明星班长左拉拉.html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