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书名：肿胀的眼睛+暴脾气的饮料</w:t>
      </w:r>
    </w:p>
    <w:p>
      <w:r>
        <w:t>作者：宋树峰著；崔宁绘</w:t>
      </w:r>
    </w:p>
    <w:p>
      <w:r>
        <w:t>出版社：北京:中国铁道出版社,2017.05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肿胀的眼睛+暴脾气的饮料 评论地址：https://www.jiaokey.com/book/detail/14246807.html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