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书名：杜利特医生的家乡奇遇</w:t>
      </w:r>
    </w:p>
    <w:p>
      <w:r>
        <w:t>作者：（美）休·洛夫廷著；都明明译</w:t>
      </w:r>
    </w:p>
    <w:p>
      <w:r>
        <w:t>出版社：北京:北京理工大学出版社,2017.06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杜利特医生的家乡奇遇 评论地址：https://www.jiaokey.com/book/detail/14246801.html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