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书名：萝玲的魔力  第7部  黑齿先生俱乐部  下</w:t>
      </w:r>
    </w:p>
    <w:p>
      <w:r>
        <w:t>作者：陈柳环著</w:t>
      </w:r>
    </w:p>
    <w:p>
      <w:r>
        <w:t>出版社：北京:中国少年儿童出版社,2017.06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萝玲的魔力  第7部  黑齿先生俱乐部  下 评论地址：https://www.jiaokey.com/book/detail/14246798.html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