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怪兽的秘密</w:t>
      </w:r>
    </w:p>
    <w:p>
      <w:r>
        <w:rPr>
          <w:rFonts w:ascii="宋体" w:hAnsi="宋体" w:eastAsia="宋体"/>
          <w:sz w:val="24"/>
        </w:rPr>
        <w:t>（澳）伊莎贝尔·卡莫迪著；何伟，毛培茜译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（澳）伊莎贝尔·卡莫迪著；何伟，毛培茜译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本书出售、求购地址：https://www.jiaokey.com/book/detail/14246785.html</w:t>
      </w:r>
    </w:p>
    <w:p>
      <w:r>
        <w:t>更多相关图书推荐：https://www.jiaokey.com</w:t>
      </w:r>
    </w:p>
    <w:p>
      <w:r>
        <w:t>（澳）伊莎贝尔·卡莫迪著；何伟，毛培茜译 其他作品：https://www.jiaokey.com/tag/（澳）伊莎贝尔·卡莫迪著；何伟，毛培茜译.html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关键词搜索：https://www.jiaokey.com/tag/怪兽的秘密.html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