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书名：剪刀手事件  林哲璋想象力潜能童话</w:t>
      </w:r>
    </w:p>
    <w:p>
      <w:r>
        <w:t>作者：林哲璋著</w:t>
      </w:r>
    </w:p>
    <w:p>
      <w:r>
        <w:t>出版社：广州:新世纪出版社,2017.03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剪刀手事件  林哲璋想象力潜能童话 评论地址：https://www.jiaokey.com/book/detail/14246779.html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