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拉科鲁克大奖成长绘本  快来帮帮鲸鱼叔叔</w:t>
      </w:r>
    </w:p>
    <w:p>
      <w:r>
        <w:rPr>
          <w:rFonts w:ascii="宋体" w:hAnsi="宋体" w:eastAsia="宋体"/>
          <w:sz w:val="24"/>
        </w:rPr>
        <w:t>（泰）帕特查理·米苏克著；（泰）查娜雅·吉查丽钗绘；刘艳译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拉科鲁克大奖成长绘本  快来帮帮鲸鱼叔叔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（泰）帕特查理·米苏克著；（泰）查娜雅·吉查丽钗绘；刘艳译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本书出售、求购地址：https://www.jiaokey.com/book/detail/14246760.html</w:t>
      </w:r>
    </w:p>
    <w:p>
      <w:r>
        <w:t>更多相关图书推荐：https://www.jiaokey.com</w:t>
      </w:r>
    </w:p>
    <w:p>
      <w:r>
        <w:t>（泰）帕特查理·米苏克著；（泰）查娜雅·吉查丽钗绘；刘艳译 其他作品：https://www.jiaokey.com/tag/（泰）帕特查理·米苏克著；（泰）查娜雅·吉查丽钗绘；刘艳译.html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关键词搜索：https://www.jiaokey.com/tag/拉科鲁克大奖成长绘本  快来帮帮鲸鱼叔叔.html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