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书名：中国艺术品价格年鉴  尚清指数  2016公告</w:t>
      </w:r>
    </w:p>
    <w:p>
      <w:r>
        <w:t>作者：尚清著</w:t>
      </w:r>
    </w:p>
    <w:p>
      <w:r>
        <w:t>出版社：武汉:华中科技大学出版社,2016.12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中国艺术品价格年鉴  尚清指数  2016公告 评论地址：https://www.jiaokey.com/book/detail/14246752.html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