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书名：画法几何与土木工程制图  学习包  第4版</w:t>
      </w:r>
    </w:p>
    <w:p>
      <w:r>
        <w:t>作者：宋玲</w:t>
      </w:r>
    </w:p>
    <w:p>
      <w:r>
        <w:t>出版社：武汉:华中科技大学出版社,2017.03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画法几何与土木工程制图  学习包  第4版 评论地址：https://www.jiaokey.com/book/detail/14246741.html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