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海船船员适任考试培训教材  船舶操纵与避碰  二/三副用</w:t>
      </w:r>
    </w:p>
    <w:p>
      <w:r>
        <w:rPr>
          <w:rFonts w:ascii="宋体" w:hAnsi="宋体" w:eastAsia="宋体"/>
          <w:sz w:val="24"/>
        </w:rPr>
        <w:t>赵月林，薛满福主编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海船船员适任考试培训教材  船舶操纵与避碰  二/三副用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赵月林，薛满福主编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本书出售、求购地址：https://www.jiaokey.com/book/detail/14246711.html</w:t>
      </w:r>
    </w:p>
    <w:p>
      <w:r>
        <w:t>更多相关图书推荐：https://www.jiaokey.com</w:t>
      </w:r>
    </w:p>
    <w:p>
      <w:r>
        <w:t>赵月林，薛满福主编 其他作品：https://www.jiaokey.com/tag/赵月林，薛满福主编.html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关键词搜索：https://www.jiaokey.com/tag/海船船员适任考试培训教材  船舶操纵与避碰  二/三副用.html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