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书名：基于宏观审慎监管的商业银行TCTF风险基础性研究</w:t>
      </w:r>
    </w:p>
    <w:p>
      <w:r>
        <w:t>作者：麦强盛著</w:t>
      </w:r>
    </w:p>
    <w:p>
      <w:r>
        <w:t>出版社：北京：中国经济出版社</w:t>
      </w:r>
    </w:p>
    <w:p>
      <w:r>
        <w:t>出版日期：2016.12</w:t>
      </w:r>
    </w:p>
    <w:p>
      <w:r>
        <w:t>总页数：158</w:t>
      </w:r>
    </w:p>
    <w:p>
      <w:r>
        <w:t>更多请访问教客网: www.jiaokey.com</w:t>
      </w:r>
    </w:p>
    <w:p>
      <w:r>
        <w:t>基于宏观审慎监管的商业银行TCTF风险基础性研究 评论地址：https://www.jiaokey.com/book/detail/14246703.html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