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欠发达地区新农村建设规划研究  以江西为例</w:t>
      </w:r>
    </w:p>
    <w:p>
      <w:r>
        <w:rPr>
          <w:rFonts w:ascii="宋体" w:hAnsi="宋体" w:eastAsia="宋体"/>
          <w:sz w:val="24"/>
        </w:rPr>
        <w:t>池泽新，黄敏，李道和，舒伟斌等著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欠发达地区新农村建设规划研究  以江西为例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池泽新，黄敏，李道和，舒伟斌等著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本书出售、求购地址：https://www.jiaokey.com/book/detail/14246694.html</w:t>
      </w:r>
    </w:p>
    <w:p>
      <w:r>
        <w:t>更多相关图书推荐：https://www.jiaokey.com</w:t>
      </w:r>
    </w:p>
    <w:p>
      <w:r>
        <w:t>池泽新，黄敏，李道和，舒伟斌等著 其他作品：https://www.jiaokey.com/tag/池泽新，黄敏，李道和，舒伟斌等著.html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关键词搜索：https://www.jiaokey.com/tag/欠发达地区新农村建设规划研究  以江西为例.html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