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需求设计  构建用户想要和需要的产品</w:t>
      </w:r>
    </w:p>
    <w:p>
      <w:r>
        <w:rPr>
          <w:rFonts w:ascii="宋体" w:hAnsi="宋体" w:eastAsia="宋体"/>
          <w:sz w:val="24"/>
        </w:rPr>
        <w:t>（英）克里斯·布里顿著；爱飞翔译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需求设计  构建用户想要和需要的产品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（英）克里斯·布里顿著；爱飞翔译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本书出售、求购地址：https://www.jiaokey.com/book/detail/14246685.html</w:t>
      </w:r>
    </w:p>
    <w:p>
      <w:r>
        <w:t>更多相关图书推荐：https://www.jiaokey.com</w:t>
      </w:r>
    </w:p>
    <w:p>
      <w:r>
        <w:t>（英）克里斯·布里顿著；爱飞翔译 其他作品：https://www.jiaokey.com/tag/（英）克里斯·布里顿著；爱飞翔译.html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需求设计  构建用户想要和需要的产品.html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