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书名：汽车造型的设计创意与工程物化</w:t>
      </w:r>
    </w:p>
    <w:p>
      <w:r>
        <w:t>作者：王贞著</w:t>
      </w:r>
    </w:p>
    <w:p>
      <w:r>
        <w:t>出版社：长沙：湖南大学出版社</w:t>
      </w:r>
    </w:p>
    <w:p>
      <w:r>
        <w:t>出版日期：2016.12</w:t>
      </w:r>
    </w:p>
    <w:p>
      <w:r>
        <w:t>总页数：128</w:t>
      </w:r>
    </w:p>
    <w:p>
      <w:r>
        <w:t>更多请访问教客网: www.jiaokey.com</w:t>
      </w:r>
    </w:p>
    <w:p>
      <w:r>
        <w:t>汽车造型的设计创意与工程物化 评论地址：https://www.jiaokey.com/book/detail/14246675.html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