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呼伦湖水量动态演化特征及水文数值模拟研究</w:t>
      </w:r>
    </w:p>
    <w:p>
      <w:r>
        <w:rPr>
          <w:rFonts w:ascii="宋体" w:hAnsi="宋体" w:eastAsia="宋体"/>
          <w:sz w:val="24"/>
        </w:rPr>
        <w:t>李畅游著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呼伦湖水量动态演化特征及水文数值模拟研究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本书出售、求购地址：https://www.jiaokey.com/book/detail/14246659.html</w:t>
      </w:r>
    </w:p>
    <w:p>
      <w:r>
        <w:t>更多相关图书推荐：https://www.jiaokey.com</w:t>
      </w:r>
    </w:p>
    <w:p>
      <w:r>
        <w:t>李畅游著 其他作品：https://www.jiaokey.com/tag/李畅游著.html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关键词搜索：https://www.jiaokey.com/tag/呼伦湖水量动态演化特征及水文数值模拟研究.html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