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书名：花园设计系列  地中海式花园设计</w:t>
      </w:r>
    </w:p>
    <w:p>
      <w:r>
        <w:t>作者：（德）基普著；杨柯译</w:t>
      </w:r>
    </w:p>
    <w:p>
      <w:r>
        <w:t>出版社：武汉:湖北科学技术出版社,2017.01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花园设计系列  地中海式花园设计 评论地址：https://www.jiaokey.com/book/detail/14246657.html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