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书名：可编程序控制器及外围设备的安装一体化工作页</w:t>
      </w:r>
    </w:p>
    <w:p>
      <w:r>
        <w:t>作者：王伟超主编</w:t>
      </w:r>
    </w:p>
    <w:p>
      <w:r>
        <w:t>出版社：长春:东北师范大学出版社,2016.07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可编程序控制器及外围设备的安装一体化工作页 评论地址：https://www.jiaokey.com/book/detail/14246646.html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