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村镇建设用地再开发规划案例</w:t>
      </w:r>
    </w:p>
    <w:p>
      <w:r>
        <w:rPr>
          <w:rFonts w:ascii="宋体" w:hAnsi="宋体" w:eastAsia="宋体"/>
          <w:sz w:val="24"/>
        </w:rPr>
        <w:t>曹小曙，黄晓燕，李涛，王妙妙等著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村镇建设用地再开发规划案例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曹小曙，黄晓燕，李涛，王妙妙等著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本书出售、求购地址：https://www.jiaokey.com/book/detail/14246623.html</w:t>
      </w:r>
    </w:p>
    <w:p>
      <w:r>
        <w:t>更多相关图书推荐：https://www.jiaokey.com</w:t>
      </w:r>
    </w:p>
    <w:p>
      <w:r>
        <w:t>曹小曙，黄晓燕，李涛，王妙妙等著 其他作品：https://www.jiaokey.com/tag/曹小曙，黄晓燕，李涛，王妙妙等著.html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关键词搜索：https://www.jiaokey.com/tag/村镇建设用地再开发规划案例.html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