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企业绿色管理及其效应  基于环境信息披露视角</w:t>
      </w:r>
    </w:p>
    <w:p>
      <w:r>
        <w:rPr>
          <w:rFonts w:ascii="宋体" w:hAnsi="宋体" w:eastAsia="宋体"/>
          <w:sz w:val="24"/>
        </w:rPr>
        <w:t>曾赛星，孟晓华，邹海亮著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企业绿色管理及其效应  基于环境信息披露视角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曾赛星，孟晓华，邹海亮著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本书出售、求购地址：https://www.jiaokey.com/book/detail/14246604.html</w:t>
      </w:r>
    </w:p>
    <w:p>
      <w:r>
        <w:t>更多相关图书推荐：https://www.jiaokey.com</w:t>
      </w:r>
    </w:p>
    <w:p>
      <w:r>
        <w:t>曾赛星，孟晓华，邹海亮著 其他作品：https://www.jiaokey.com/tag/曾赛星，孟晓华，邹海亮著.html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关键词搜索：https://www.jiaokey.com/tag/企业绿色管理及其效应  基于环境信息披露视角.html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