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现代飞机飞行控制系统工程</w:t>
      </w:r>
    </w:p>
    <w:p>
      <w:r>
        <w:rPr>
          <w:rFonts w:ascii="宋体" w:hAnsi="宋体" w:eastAsia="宋体"/>
          <w:sz w:val="24"/>
        </w:rPr>
        <w:t>张汝麟，宋科璞等编著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现代飞机飞行控制系统工程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张汝麟，宋科璞等编著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本书出售、求购地址：https://www.jiaokey.com/book/detail/14246558.html</w:t>
      </w:r>
    </w:p>
    <w:p>
      <w:r>
        <w:t>更多相关图书推荐：https://www.jiaokey.com</w:t>
      </w:r>
    </w:p>
    <w:p>
      <w:r>
        <w:t>张汝麟，宋科璞等编著 其他作品：https://www.jiaokey.com/tag/张汝麟，宋科璞等编著.html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关键词搜索：https://www.jiaokey.com/tag/现代飞机飞行控制系统工程.html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