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经典画库  庞茂琨油画肖像精品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经典画库  庞茂琨油画肖像精品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本书出售、求购地址：https://www.jiaokey.com/book/detail/14246541.html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关键词搜索：https://www.jiaokey.com/tag/经典画库  庞茂琨油画肖像精品.html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