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回归社区  世界养老项目建设解析</w:t>
      </w:r>
    </w:p>
    <w:p>
      <w:r>
        <w:rPr>
          <w:rFonts w:ascii="宋体" w:hAnsi="宋体" w:eastAsia="宋体"/>
          <w:sz w:val="24"/>
        </w:rPr>
        <w:t>周博，王维，郑文霞编著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回归社区  世界养老项目建设解析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周博，王维，郑文霞编著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本书出售、求购地址：https://www.jiaokey.com/book/detail/14246527.html</w:t>
      </w:r>
    </w:p>
    <w:p>
      <w:r>
        <w:t>更多相关图书推荐：https://www.jiaokey.com</w:t>
      </w:r>
    </w:p>
    <w:p>
      <w:r>
        <w:t>周博，王维，郑文霞编著 其他作品：https://www.jiaokey.com/tag/周博，王维，郑文霞编著.html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关键词搜索：https://www.jiaokey.com/tag/回归社区  世界养老项目建设解析.html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