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自我关怀  让生命强大的必经之路</w:t>
      </w:r>
    </w:p>
    <w:p>
      <w:r>
        <w:rPr>
          <w:rFonts w:ascii="宋体" w:hAnsi="宋体" w:eastAsia="宋体"/>
          <w:sz w:val="24"/>
        </w:rPr>
        <w:t>（德）克里斯汀娜·布莱勒著；刘晓译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自我关怀  让生命强大的必经之路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（德）克里斯汀娜·布莱勒著；刘晓译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本书出售、求购地址：https://www.jiaokey.com/book/detail/14246512.html</w:t>
      </w:r>
    </w:p>
    <w:p>
      <w:r>
        <w:t>更多相关图书推荐：https://www.jiaokey.com</w:t>
      </w:r>
    </w:p>
    <w:p>
      <w:r>
        <w:t>（德）克里斯汀娜·布莱勒著；刘晓译 其他作品：https://www.jiaokey.com/tag/（德）克里斯汀娜·布莱勒著；刘晓译.html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关键词搜索：https://www.jiaokey.com/tag/自我关怀  让生命强大的必经之路.html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