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红贝克金色童书  神笔马良  注音版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红贝克金色童书  神笔马良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本书出售、求购地址：https://www.jiaokey.com/book/detail/14246489.html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关键词搜索：https://www.jiaokey.com/tag/红贝克金色童书  神笔马良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