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化工原理实验及虚拟仿真  双语</w:t>
      </w:r>
    </w:p>
    <w:p>
      <w:r>
        <w:rPr>
          <w:rFonts w:ascii="宋体" w:hAnsi="宋体" w:eastAsia="宋体"/>
          <w:sz w:val="24"/>
        </w:rPr>
        <w:t>叶向群；单岩编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化工原理实验及虚拟仿真  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叶向群；单岩编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本书出售、求购地址：https://www.jiaokey.com/book/detail/14246476.html</w:t>
      </w:r>
    </w:p>
    <w:p>
      <w:r>
        <w:t>更多相关图书推荐：https://www.jiaokey.com</w:t>
      </w:r>
    </w:p>
    <w:p>
      <w:r>
        <w:t>叶向群；单岩编 其他作品：https://www.jiaokey.com/tag/叶向群；单岩编.html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关键词搜索：https://www.jiaokey.com/tag/化工原理实验及虚拟仿真  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