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惊艳到我了  多色圆珠笔画超写实大型动物技法</w:t>
      </w:r>
    </w:p>
    <w:p>
      <w:r>
        <w:rPr>
          <w:rFonts w:ascii="宋体" w:hAnsi="宋体" w:eastAsia="宋体"/>
          <w:sz w:val="24"/>
        </w:rPr>
        <w:t>章楠著，绘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惊艳到我了  多色圆珠笔画超写实大型动物技法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章楠著，绘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本书出售、求购地址：https://www.jiaokey.com/book/detail/14246467.html</w:t>
      </w:r>
    </w:p>
    <w:p>
      <w:r>
        <w:t>更多相关图书推荐：https://www.jiaokey.com</w:t>
      </w:r>
    </w:p>
    <w:p>
      <w:r>
        <w:t>章楠著，绘 其他作品：https://www.jiaokey.com/tag/章楠著，绘.html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关键词搜索：https://www.jiaokey.com/tag/惊艳到我了  多色圆珠笔画超写实大型动物技法.html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