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书名：万物守护者  记忆的历史</w:t>
      </w:r>
    </w:p>
    <w:p>
      <w:r>
        <w:t>作者：（美）吗，迈克尔·S.马龙著</w:t>
      </w:r>
    </w:p>
    <w:p>
      <w:r>
        <w:t>出版社：重庆:重庆出版社,2017.09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万物守护者  记忆的历史 评论地址：https://www.jiaokey.com/book/detail/14246434.html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