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中国风健身舞创编与推广文化意象的研究</w:t>
      </w:r>
    </w:p>
    <w:p>
      <w:r>
        <w:rPr>
          <w:rFonts w:ascii="宋体" w:hAnsi="宋体" w:eastAsia="宋体"/>
          <w:sz w:val="24"/>
        </w:rPr>
        <w:t>冯爱云，袁睿超主编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中国风健身舞创编与推广文化意象的研究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冯爱云，袁睿超主编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本书出售、求购地址：https://www.jiaokey.com/book/detail/14246410.html</w:t>
      </w:r>
    </w:p>
    <w:p>
      <w:r>
        <w:t>更多相关图书推荐：https://www.jiaokey.com</w:t>
      </w:r>
    </w:p>
    <w:p>
      <w:r>
        <w:t>冯爱云，袁睿超主编 其他作品：https://www.jiaokey.com/tag/冯爱云，袁睿超主编.html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关键词搜索：https://www.jiaokey.com/tag/中国风健身舞创编与推广文化意象的研究.html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